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6"/>
        </w:rPr>
        <w:t>Kostenlose Vorlage von IntelliSchreiber · intellischreiber.de</w:t>
      </w:r>
    </w:p>
    <w:p>
      <w:pPr>
        <w:pStyle w:val="Heading1"/>
      </w:pPr>
      <w:r>
        <w:t>Deckblatt Hausarbeit – Vorlage</w:t>
      </w:r>
    </w:p>
    <w:p>
      <w:r>
        <w:rPr>
          <w:b w:val="0"/>
          <w:i/>
          <w:color w:val="666666"/>
        </w:rPr>
        <w:t>Ersetzen Sie alle [Platzhalter]. Löschen Sie diese Hinweise und die Kopfzeile vor der Abgabe. Das Deckblatt erhält keine Seitenzahl.</w:t>
      </w:r>
    </w:p>
    <w:p/>
    <w:p>
      <w:pPr>
        <w:jc w:val="center"/>
      </w:pPr>
      <w:r>
        <w:rPr>
          <w:b w:val="0"/>
          <w:i w:val="0"/>
        </w:rPr>
        <w:t>[Name der Universität/Hochschule]</w:t>
      </w:r>
    </w:p>
    <w:p>
      <w:pPr>
        <w:jc w:val="center"/>
      </w:pPr>
      <w:r>
        <w:rPr>
          <w:b w:val="0"/>
          <w:i w:val="0"/>
        </w:rPr>
        <w:t>[Fakultät / Institut]</w:t>
      </w:r>
    </w:p>
    <w:p>
      <w:pPr>
        <w:jc w:val="center"/>
      </w:pPr>
      <w:r>
        <w:rPr>
          <w:b w:val="0"/>
          <w:i w:val="0"/>
        </w:rPr>
        <w:t>[Seminar/Modul: Titel des Seminars]</w:t>
      </w:r>
    </w:p>
    <w:p>
      <w:pPr>
        <w:jc w:val="center"/>
      </w:pPr>
      <w:r>
        <w:rPr>
          <w:b w:val="0"/>
          <w:i w:val="0"/>
        </w:rPr>
        <w:t>[Dozent/in: Titel Vorname Nachname]</w:t>
      </w:r>
    </w:p>
    <w:p>
      <w:pPr>
        <w:jc w:val="center"/>
      </w:pPr>
      <w:r>
        <w:rPr>
          <w:b w:val="0"/>
          <w:i w:val="0"/>
        </w:rPr>
        <w:t>[Semester, z. B. Sommersemester 2026]</w:t>
      </w:r>
    </w:p>
    <w:p/>
    <w:p/>
    <w:p/>
    <w:p>
      <w:pPr>
        <w:jc w:val="center"/>
      </w:pPr>
      <w:r>
        <w:rPr>
          <w:b/>
          <w:i w:val="0"/>
          <w:sz w:val="36"/>
        </w:rPr>
        <w:t>[Titel der Hausarbeit]</w:t>
      </w:r>
    </w:p>
    <w:p>
      <w:pPr>
        <w:jc w:val="center"/>
      </w:pPr>
      <w:r>
        <w:rPr>
          <w:b w:val="0"/>
          <w:i w:val="0"/>
          <w:sz w:val="26"/>
        </w:rPr>
        <w:t>[Ggf. Untertitel]</w:t>
      </w:r>
    </w:p>
    <w:p/>
    <w:p/>
    <w:p/>
    <w:p>
      <w:pPr>
        <w:jc w:val="center"/>
      </w:pPr>
      <w:r>
        <w:rPr>
          <w:b w:val="0"/>
          <w:i w:val="0"/>
        </w:rPr>
        <w:t>vorgelegt von:</w:t>
      </w:r>
    </w:p>
    <w:p>
      <w:pPr>
        <w:jc w:val="center"/>
      </w:pPr>
      <w:r>
        <w:rPr>
          <w:b w:val="0"/>
          <w:i w:val="0"/>
        </w:rPr>
        <w:t>[Vorname Nachname]</w:t>
      </w:r>
    </w:p>
    <w:p>
      <w:pPr>
        <w:jc w:val="center"/>
      </w:pPr>
      <w:r>
        <w:rPr>
          <w:b w:val="0"/>
          <w:i w:val="0"/>
        </w:rPr>
        <w:t>[Straße Hausnummer, PLZ Ort]</w:t>
      </w:r>
    </w:p>
    <w:p>
      <w:pPr>
        <w:jc w:val="center"/>
      </w:pPr>
      <w:r>
        <w:rPr>
          <w:b w:val="0"/>
          <w:i w:val="0"/>
        </w:rPr>
        <w:t>[E-Mail-Adresse]</w:t>
      </w:r>
    </w:p>
    <w:p>
      <w:pPr>
        <w:jc w:val="center"/>
      </w:pPr>
      <w:r>
        <w:rPr>
          <w:b w:val="0"/>
          <w:i w:val="0"/>
        </w:rPr>
        <w:t>Matrikelnummer: [XXXXXXX]</w:t>
      </w:r>
    </w:p>
    <w:p>
      <w:pPr>
        <w:jc w:val="center"/>
      </w:pPr>
      <w:r>
        <w:rPr>
          <w:b w:val="0"/>
          <w:i w:val="0"/>
        </w:rPr>
        <w:t>Studiengang: [Studiengang], [X]. Fachsemester</w:t>
      </w:r>
    </w:p>
    <w:p/>
    <w:p>
      <w:pPr>
        <w:jc w:val="center"/>
      </w:pPr>
      <w:r>
        <w:rPr>
          <w:b w:val="0"/>
          <w:i w:val="0"/>
        </w:rPr>
        <w:t>Abgabedatum: [TT.MM.JJJJ]</w:t>
      </w:r>
    </w:p>
    <w:p>
      <w:r>
        <w:br w:type="page"/>
      </w:r>
    </w:p>
    <w:p>
      <w:pPr>
        <w:pStyle w:val="Heading2"/>
      </w:pPr>
      <w:r>
        <w:t>Checkliste vor der Abgabe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6803"/>
          </w:tcPr>
          <w:p>
            <w:r/>
            <w:r>
              <w:rPr>
                <w:b/>
              </w:rPr>
              <w:t>Pflichtangabe</w:t>
            </w:r>
          </w:p>
        </w:tc>
        <w:tc>
          <w:tcPr>
            <w:tcW w:type="dxa" w:w="2268"/>
          </w:tcPr>
          <w:p>
            <w:r/>
            <w:r>
              <w:rPr>
                <w:b/>
              </w:rPr>
              <w:t>Erledigt?</w:t>
            </w:r>
          </w:p>
        </w:tc>
      </w:tr>
      <w:tr>
        <w:tc>
          <w:tcPr>
            <w:tcW w:type="dxa" w:w="6803"/>
          </w:tcPr>
          <w:p>
            <w:r>
              <w:t>Universität, Fakultät/Institut</w:t>
            </w:r>
          </w:p>
        </w:tc>
        <w:tc>
          <w:tcPr>
            <w:tcW w:type="dxa" w:w="2268"/>
          </w:tcPr>
          <w:p>
            <w:r>
              <w:t xml:space="preserve">☐ </w:t>
            </w:r>
          </w:p>
        </w:tc>
      </w:tr>
      <w:tr>
        <w:tc>
          <w:tcPr>
            <w:tcW w:type="dxa" w:w="6803"/>
          </w:tcPr>
          <w:p>
            <w:r>
              <w:t>Seminar/Modul + Semester</w:t>
            </w:r>
          </w:p>
        </w:tc>
        <w:tc>
          <w:tcPr>
            <w:tcW w:type="dxa" w:w="2268"/>
          </w:tcPr>
          <w:p>
            <w:r>
              <w:t xml:space="preserve">☐ </w:t>
            </w:r>
          </w:p>
        </w:tc>
      </w:tr>
      <w:tr>
        <w:tc>
          <w:tcPr>
            <w:tcW w:type="dxa" w:w="6803"/>
          </w:tcPr>
          <w:p>
            <w:r>
              <w:t>Dozent/in mit Titel</w:t>
            </w:r>
          </w:p>
        </w:tc>
        <w:tc>
          <w:tcPr>
            <w:tcW w:type="dxa" w:w="2268"/>
          </w:tcPr>
          <w:p>
            <w:r>
              <w:t xml:space="preserve">☐ </w:t>
            </w:r>
          </w:p>
        </w:tc>
      </w:tr>
      <w:tr>
        <w:tc>
          <w:tcPr>
            <w:tcW w:type="dxa" w:w="6803"/>
          </w:tcPr>
          <w:p>
            <w:r>
              <w:t>Titel (ggf. Untertitel) der Arbeit</w:t>
            </w:r>
          </w:p>
        </w:tc>
        <w:tc>
          <w:tcPr>
            <w:tcW w:type="dxa" w:w="2268"/>
          </w:tcPr>
          <w:p>
            <w:r>
              <w:t xml:space="preserve">☐ </w:t>
            </w:r>
          </w:p>
        </w:tc>
      </w:tr>
      <w:tr>
        <w:tc>
          <w:tcPr>
            <w:tcW w:type="dxa" w:w="6803"/>
          </w:tcPr>
          <w:p>
            <w:r>
              <w:t>Name + Kontaktdaten</w:t>
            </w:r>
          </w:p>
        </w:tc>
        <w:tc>
          <w:tcPr>
            <w:tcW w:type="dxa" w:w="2268"/>
          </w:tcPr>
          <w:p>
            <w:r>
              <w:t xml:space="preserve">☐ </w:t>
            </w:r>
          </w:p>
        </w:tc>
      </w:tr>
      <w:tr>
        <w:tc>
          <w:tcPr>
            <w:tcW w:type="dxa" w:w="6803"/>
          </w:tcPr>
          <w:p>
            <w:r>
              <w:t>Matrikelnummer</w:t>
            </w:r>
          </w:p>
        </w:tc>
        <w:tc>
          <w:tcPr>
            <w:tcW w:type="dxa" w:w="2268"/>
          </w:tcPr>
          <w:p>
            <w:r>
              <w:t xml:space="preserve">☐ </w:t>
            </w:r>
          </w:p>
        </w:tc>
      </w:tr>
      <w:tr>
        <w:tc>
          <w:tcPr>
            <w:tcW w:type="dxa" w:w="6803"/>
          </w:tcPr>
          <w:p>
            <w:r>
              <w:t>Studiengang + Fachsemester</w:t>
            </w:r>
          </w:p>
        </w:tc>
        <w:tc>
          <w:tcPr>
            <w:tcW w:type="dxa" w:w="2268"/>
          </w:tcPr>
          <w:p>
            <w:r>
              <w:t xml:space="preserve">☐ </w:t>
            </w:r>
          </w:p>
        </w:tc>
      </w:tr>
      <w:tr>
        <w:tc>
          <w:tcPr>
            <w:tcW w:type="dxa" w:w="6803"/>
          </w:tcPr>
          <w:p>
            <w:r>
              <w:t>Abgabedatum</w:t>
            </w:r>
          </w:p>
        </w:tc>
        <w:tc>
          <w:tcPr>
            <w:tcW w:type="dxa" w:w="2268"/>
          </w:tcPr>
          <w:p>
            <w:r>
              <w:t xml:space="preserve">☐ </w:t>
            </w:r>
          </w:p>
        </w:tc>
      </w:tr>
      <w:tr>
        <w:tc>
          <w:tcPr>
            <w:tcW w:type="dxa" w:w="6803"/>
          </w:tcPr>
          <w:p>
            <w:r>
              <w:t>Keine Seitenzahl auf dem Deckblatt</w:t>
            </w:r>
          </w:p>
        </w:tc>
        <w:tc>
          <w:tcPr>
            <w:tcW w:type="dxa" w:w="2268"/>
          </w:tcPr>
          <w:p>
            <w:r>
              <w:t xml:space="preserve">☐ </w:t>
            </w:r>
          </w:p>
        </w:tc>
      </w:tr>
      <w:tr>
        <w:tc>
          <w:tcPr>
            <w:tcW w:type="dxa" w:w="6803"/>
          </w:tcPr>
          <w:p>
            <w:r>
              <w:t>Vorgaben des Lehrstuhls geprüft (manche verbieten Logos!)</w:t>
            </w:r>
          </w:p>
        </w:tc>
        <w:tc>
          <w:tcPr>
            <w:tcW w:type="dxa" w:w="2268"/>
          </w:tcPr>
          <w:p>
            <w:r>
              <w:t xml:space="preserve">☐ 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