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i/>
          <w:color w:val="666666"/>
          <w:sz w:val="16"/>
        </w:rPr>
        <w:t>Kostenlose Vorlage von IntelliSchreiber · intellischreiber.de</w:t>
      </w:r>
    </w:p>
    <w:p>
      <w:pPr>
        <w:pStyle w:val="Heading1"/>
      </w:pPr>
      <w:r>
        <w:t>Exposé-Vorlage für Bachelorarbeit &amp; Hausarbeit</w:t>
      </w:r>
    </w:p>
    <w:p>
      <w:r>
        <w:rPr>
          <w:b w:val="0"/>
          <w:i/>
          <w:color w:val="666666"/>
        </w:rPr>
        <w:t>Richtwert: 3–5 Seiten für Abschlussarbeiten, 1–2 Seiten für Hausarbeiten. Ersetzen Sie die kursiven Leitfragen durch Ihren Text.</w:t>
      </w:r>
    </w:p>
    <w:p>
      <w:pPr>
        <w:pStyle w:val="Heading2"/>
      </w:pPr>
      <w:r>
        <w:t>1. Arbeitstitel</w:t>
      </w:r>
    </w:p>
    <w:p>
      <w:r>
        <w:rPr>
          <w:b w:val="0"/>
          <w:i/>
          <w:color w:val="666666"/>
        </w:rPr>
        <w:t>[Prägnanter Arbeitstitel, ggf. mit Untertitel. Darf sich später ändern.]</w:t>
      </w:r>
    </w:p>
    <w:p>
      <w:pPr>
        <w:pStyle w:val="Heading2"/>
      </w:pPr>
      <w:r>
        <w:t>2. Problemstellung und Relevanz</w:t>
      </w:r>
    </w:p>
    <w:p>
      <w:r>
        <w:rPr>
          <w:b w:val="0"/>
          <w:i/>
          <w:color w:val="666666"/>
        </w:rPr>
        <w:t>[Welches Problem behandeln Sie? Warum ist es wissenschaftlich und praktisch relevant? 2–3 Absätze.]</w:t>
      </w:r>
    </w:p>
    <w:p>
      <w:pPr>
        <w:pStyle w:val="Heading2"/>
      </w:pPr>
      <w:r>
        <w:t>3. Forschungsstand</w:t>
      </w:r>
    </w:p>
    <w:p>
      <w:r>
        <w:rPr>
          <w:b w:val="0"/>
          <w:i/>
          <w:color w:val="666666"/>
        </w:rPr>
        <w:t>[Was ist bereits erforscht? 3–5 zentrale Quellen mit je 1–2 Sätzen. Wo ist die Lücke?]</w:t>
      </w:r>
    </w:p>
    <w:p>
      <w:pPr>
        <w:pStyle w:val="Heading2"/>
      </w:pPr>
      <w:r>
        <w:t>4. Forschungsfrage und ggf. Hypothesen</w:t>
      </w:r>
    </w:p>
    <w:p>
      <w:r>
        <w:rPr>
          <w:b w:val="0"/>
          <w:i/>
          <w:color w:val="666666"/>
        </w:rPr>
        <w:t>[Eine präzise Hauptfrage, optional 2–3 Unterfragen oder Hypothesen H1, H2 …]</w:t>
      </w:r>
    </w:p>
    <w:p>
      <w:pPr>
        <w:pStyle w:val="Heading2"/>
      </w:pPr>
      <w:r>
        <w:t>5. Methodisches Vorgehen</w:t>
      </w:r>
    </w:p>
    <w:p>
      <w:r>
        <w:rPr>
          <w:b w:val="0"/>
          <w:i/>
          <w:color w:val="666666"/>
        </w:rPr>
        <w:t>[Literaturarbeit oder empirisch? Design, geplante Stichprobe/Datenbasis, Auswertungsmethode, Begründung.]</w:t>
      </w:r>
    </w:p>
    <w:p>
      <w:pPr>
        <w:pStyle w:val="Heading2"/>
      </w:pPr>
      <w:r>
        <w:t>6. Vorläufige Gliederung</w:t>
      </w:r>
    </w:p>
    <w:p>
      <w:r>
        <w:rPr>
          <w:b w:val="0"/>
          <w:i/>
          <w:color w:val="666666"/>
        </w:rPr>
        <w:t>[1. Einleitung · 2. Theoretischer Rahmen · 3. Methode · 4. Ergebnisse · 5. Diskussion · 6. Fazit]</w:t>
      </w:r>
    </w:p>
    <w:p>
      <w:pPr>
        <w:pStyle w:val="Heading2"/>
      </w:pPr>
      <w:r>
        <w:t>7. Zeitplan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/>
            <w:r>
              <w:rPr>
                <w:b/>
              </w:rPr>
              <w:t>Phase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Zeitraum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Meilenstein</w:t>
            </w:r>
          </w:p>
        </w:tc>
      </w:tr>
      <w:tr>
        <w:tc>
          <w:tcPr>
            <w:tcW w:type="dxa" w:w="2880"/>
          </w:tcPr>
          <w:p>
            <w:r>
              <w:t>Literaturrecherche + Feinkonzept</w:t>
            </w:r>
          </w:p>
        </w:tc>
        <w:tc>
          <w:tcPr>
            <w:tcW w:type="dxa" w:w="2880"/>
          </w:tcPr>
          <w:p>
            <w:r>
              <w:t>[KW/Datum]</w:t>
            </w:r>
          </w:p>
        </w:tc>
        <w:tc>
          <w:tcPr>
            <w:tcW w:type="dxa" w:w="2880"/>
          </w:tcPr>
          <w:p>
            <w:r>
              <w:t>Quellenbasis steht</w:t>
            </w:r>
          </w:p>
        </w:tc>
      </w:tr>
      <w:tr>
        <w:tc>
          <w:tcPr>
            <w:tcW w:type="dxa" w:w="2880"/>
          </w:tcPr>
          <w:p>
            <w:r>
              <w:t>Theorieteil schreiben</w:t>
            </w:r>
          </w:p>
        </w:tc>
        <w:tc>
          <w:tcPr>
            <w:tcW w:type="dxa" w:w="2880"/>
          </w:tcPr>
          <w:p>
            <w:r>
              <w:t>[KW/Datum]</w:t>
            </w:r>
          </w:p>
        </w:tc>
        <w:tc>
          <w:tcPr>
            <w:tcW w:type="dxa" w:w="2880"/>
          </w:tcPr>
          <w:p>
            <w:r>
              <w:t>Kap. 2 Entwurf</w:t>
            </w:r>
          </w:p>
        </w:tc>
      </w:tr>
      <w:tr>
        <w:tc>
          <w:tcPr>
            <w:tcW w:type="dxa" w:w="2880"/>
          </w:tcPr>
          <w:p>
            <w:r>
              <w:t>Datenerhebung / Analyse</w:t>
            </w:r>
          </w:p>
        </w:tc>
        <w:tc>
          <w:tcPr>
            <w:tcW w:type="dxa" w:w="2880"/>
          </w:tcPr>
          <w:p>
            <w:r>
              <w:t>[KW/Datum]</w:t>
            </w:r>
          </w:p>
        </w:tc>
        <w:tc>
          <w:tcPr>
            <w:tcW w:type="dxa" w:w="2880"/>
          </w:tcPr>
          <w:p>
            <w:r>
              <w:t>Daten vollständig</w:t>
            </w:r>
          </w:p>
        </w:tc>
      </w:tr>
      <w:tr>
        <w:tc>
          <w:tcPr>
            <w:tcW w:type="dxa" w:w="2880"/>
          </w:tcPr>
          <w:p>
            <w:r>
              <w:t>Auswertung + Ergebnisse</w:t>
            </w:r>
          </w:p>
        </w:tc>
        <w:tc>
          <w:tcPr>
            <w:tcW w:type="dxa" w:w="2880"/>
          </w:tcPr>
          <w:p>
            <w:r>
              <w:t>[KW/Datum]</w:t>
            </w:r>
          </w:p>
        </w:tc>
        <w:tc>
          <w:tcPr>
            <w:tcW w:type="dxa" w:w="2880"/>
          </w:tcPr>
          <w:p>
            <w:r>
              <w:t>Kap. 4 Entwurf</w:t>
            </w:r>
          </w:p>
        </w:tc>
      </w:tr>
      <w:tr>
        <w:tc>
          <w:tcPr>
            <w:tcW w:type="dxa" w:w="2880"/>
          </w:tcPr>
          <w:p>
            <w:r>
              <w:t>Diskussion, Einleitung, Fazit</w:t>
            </w:r>
          </w:p>
        </w:tc>
        <w:tc>
          <w:tcPr>
            <w:tcW w:type="dxa" w:w="2880"/>
          </w:tcPr>
          <w:p>
            <w:r>
              <w:t>[KW/Datum]</w:t>
            </w:r>
          </w:p>
        </w:tc>
        <w:tc>
          <w:tcPr>
            <w:tcW w:type="dxa" w:w="2880"/>
          </w:tcPr>
          <w:p>
            <w:r>
              <w:t>Volltext-Entwurf</w:t>
            </w:r>
          </w:p>
        </w:tc>
      </w:tr>
      <w:tr>
        <w:tc>
          <w:tcPr>
            <w:tcW w:type="dxa" w:w="2880"/>
          </w:tcPr>
          <w:p>
            <w:r>
              <w:t>Korrektur, Formatierung, Druck</w:t>
            </w:r>
          </w:p>
        </w:tc>
        <w:tc>
          <w:tcPr>
            <w:tcW w:type="dxa" w:w="2880"/>
          </w:tcPr>
          <w:p>
            <w:r>
              <w:t>[KW/Datum]</w:t>
            </w:r>
          </w:p>
        </w:tc>
        <w:tc>
          <w:tcPr>
            <w:tcW w:type="dxa" w:w="2880"/>
          </w:tcPr>
          <w:p>
            <w:r>
              <w:t>Abgabe</w:t>
            </w:r>
          </w:p>
        </w:tc>
      </w:tr>
    </w:tbl>
    <w:p>
      <w:pPr>
        <w:pStyle w:val="Heading2"/>
      </w:pPr>
      <w:r>
        <w:t>8. Vorläufiges Literaturverzeichnis</w:t>
      </w:r>
    </w:p>
    <w:p>
      <w:r>
        <w:rPr>
          <w:b w:val="0"/>
          <w:i/>
          <w:color w:val="666666"/>
        </w:rPr>
        <w:t>[8–15 Quellen im geforderten Zitierstil, alphabetisch sortiert.]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